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书名：心理学的趣味实验</w:t>
      </w:r>
    </w:p>
    <w:p>
      <w:r>
        <w:t>作者：（日）斋木深著；凌松编译</w:t>
      </w:r>
    </w:p>
    <w:p>
      <w:r>
        <w:t>出版社：北京：群众出版社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心理学的趣味实验 评论地址：https://www.jiaokey.com/book/detail/10257998.html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