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</w:t>
      </w:r>
    </w:p>
    <w:p>
      <w:r>
        <w:t>作者：汤凤冈，夏立恒编</w:t>
      </w:r>
    </w:p>
    <w:p>
      <w:r>
        <w:t>出版社：长春：吉林人民出版社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肥料 评论地址：https://www.jiaokey.com/book/detail/10257949.html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