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书名：人性七论  基督教、弗洛伊德、洛伦茨、马克思、萨特、斯金纳和柏拉图论人性</w:t>
      </w:r>
    </w:p>
    <w:p>
      <w:r>
        <w:t>作者：（英）史蒂文森（Leslie Stevenson）著；赵汇译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总页数：142</w:t>
      </w:r>
    </w:p>
    <w:p>
      <w:r>
        <w:t>更多请访问教客网: www.jiaokey.com</w:t>
      </w:r>
    </w:p>
    <w:p>
      <w:r>
        <w:t>人性七论  基督教、弗洛伊德、洛伦茨、马克思、萨特、斯金纳和柏拉图论人性 评论地址：https://www.jiaokey.com/book/detail/10257922.html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