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大学英语四·六级单词速记法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大学英语四·六级单词速记法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本书出售、求购地址：https://www.jiaokey.com/book/detail/10257893.html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关键词搜索：https://www.jiaokey.com/tag/大学英语四·六级单词速记法.html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