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书名：好恶心理学  改善人际关系的方法</w:t>
      </w:r>
    </w:p>
    <w:p>
      <w:r>
        <w:t>作者：（日）诧摩武俊著；公克，晨华译</w:t>
      </w:r>
    </w:p>
    <w:p>
      <w:r>
        <w:t>出版社：工人出版社</w:t>
      </w:r>
    </w:p>
    <w:p>
      <w:r>
        <w:t>出版日期：1988.08</w:t>
      </w:r>
    </w:p>
    <w:p>
      <w:r>
        <w:t>总页数：167</w:t>
      </w:r>
    </w:p>
    <w:p>
      <w:r>
        <w:t>更多请访问教客网: www.jiaokey.com</w:t>
      </w:r>
    </w:p>
    <w:p>
      <w:r>
        <w:t>好恶心理学  改善人际关系的方法 评论地址：https://www.jiaokey.com/book/detail/10257868.html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