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植物生理的数学模型  植物与植物群体生理问题的数量研究</w:t>
      </w:r>
    </w:p>
    <w:p>
      <w:r>
        <w:rPr>
          <w:rFonts w:ascii="宋体" w:hAnsi="宋体" w:eastAsia="宋体"/>
          <w:sz w:val="24"/>
        </w:rPr>
        <w:t>（英）索恩利（J.H.M.Thornley）著；王天铎等译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植物生理的数学模型  植物与植物群体生理问题的数量研究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（英）索恩利（J.H.M.Thornley）著；王天铎等译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本书出售、求购地址：https://www.jiaokey.com/book/detail/10257842.html</w:t>
      </w:r>
    </w:p>
    <w:p>
      <w:r>
        <w:t>更多相关图书推荐：https://www.jiaokey.com</w:t>
      </w:r>
    </w:p>
    <w:p>
      <w:r>
        <w:t>（英）索恩利（J.H.M.Thornley）著；王天铎等译 其他作品：https://www.jiaokey.com/tag/（英）索恩利（J.H.M.Thornley）著；王天铎等译.html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关键词搜索：https://www.jiaokey.com/tag/植物生理的数学模型  植物与植物群体生理问题的数量研究.html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