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书名：上海市职工大学统一命题试题及题解汇集  1979-1983年</w:t>
      </w:r>
    </w:p>
    <w:p>
      <w:r>
        <w:t>作者：丁文杰等编</w:t>
      </w:r>
    </w:p>
    <w:p>
      <w:r>
        <w:t>出版社：上海：上海科学技术文献出版社</w:t>
      </w:r>
    </w:p>
    <w:p>
      <w:r>
        <w:t>出版日期：1984.10</w:t>
      </w:r>
    </w:p>
    <w:p>
      <w:r>
        <w:t>总页数：385</w:t>
      </w:r>
    </w:p>
    <w:p>
      <w:r>
        <w:t>更多请访问教客网: www.jiaokey.com</w:t>
      </w:r>
    </w:p>
    <w:p>
      <w:r>
        <w:t>上海市职工大学统一命题试题及题解汇集  1979-1983年 评论地址：https://www.jiaokey.com/book/detail/10257839.html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