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书名：生活在美国  美国文化简明读本  英汉对照</w:t>
      </w:r>
    </w:p>
    <w:p>
      <w:r>
        <w:t>作者：金臣圣编译</w:t>
      </w:r>
    </w:p>
    <w:p>
      <w:r>
        <w:t>出版社：上海：同济大学出版社</w:t>
      </w:r>
    </w:p>
    <w:p>
      <w:r>
        <w:t>出版日期：1990.11</w:t>
      </w:r>
    </w:p>
    <w:p>
      <w:r>
        <w:t>总页数：190</w:t>
      </w:r>
    </w:p>
    <w:p>
      <w:r>
        <w:t>更多请访问教客网: www.jiaokey.com</w:t>
      </w:r>
    </w:p>
    <w:p>
      <w:r>
        <w:t>生活在美国  美国文化简明读本  英汉对照 评论地址：https://www.jiaokey.com/book/detail/10257801.html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