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书名：伏尔加牌嘎斯24、24-10、3102型轿车配件目录及互换资料</w:t>
      </w:r>
    </w:p>
    <w:p>
      <w:r>
        <w:t>作者：王锦俞，王大东编译</w:t>
      </w:r>
    </w:p>
    <w:p>
      <w:r>
        <w:t>出版社：北京：中国物资出版社</w:t>
      </w:r>
    </w:p>
    <w:p>
      <w:r>
        <w:t>出版日期：1989.02</w:t>
      </w:r>
    </w:p>
    <w:p>
      <w:r>
        <w:t>总页数：203</w:t>
      </w:r>
    </w:p>
    <w:p>
      <w:r>
        <w:t>更多请访问教客网: www.jiaokey.com</w:t>
      </w:r>
    </w:p>
    <w:p>
      <w:r>
        <w:t>伏尔加牌嘎斯24、24-10、3102型轿车配件目录及互换资料 评论地址：https://www.jiaokey.com/book/detail/10257798.html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