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技压同行  有效地战胜竞争对手</w:t>
      </w:r>
    </w:p>
    <w:p>
      <w:r>
        <w:rPr>
          <w:rFonts w:ascii="宋体" w:hAnsi="宋体" w:eastAsia="宋体"/>
          <w:sz w:val="24"/>
        </w:rPr>
        <w:t>阿黑等编译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技压同行  有效地战胜竞争对手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阿黑等编译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本书出售、求购地址：https://www.jiaokey.com/book/detail/10257779.html</w:t>
      </w:r>
    </w:p>
    <w:p>
      <w:r>
        <w:t>更多相关图书推荐：https://www.jiaokey.com</w:t>
      </w:r>
    </w:p>
    <w:p>
      <w:r>
        <w:t>阿黑等编译 其他作品：https://www.jiaokey.com/tag/阿黑等编译.html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关键词搜索：https://www.jiaokey.com/tag/技压同行  有效地战胜竞争对手.html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