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书名：人才培养百原则</w:t>
      </w:r>
    </w:p>
    <w:p>
      <w:r>
        <w:t>作者：（日）獇山芳雄原著；鲁军等编译</w:t>
      </w:r>
    </w:p>
    <w:p>
      <w:r>
        <w:t>出版社：北京：生活·读书·新知三联书店</w:t>
      </w:r>
    </w:p>
    <w:p>
      <w:r>
        <w:t>出版日期：1988.06</w:t>
      </w:r>
    </w:p>
    <w:p>
      <w:r>
        <w:t>总页数：260</w:t>
      </w:r>
    </w:p>
    <w:p>
      <w:r>
        <w:t>更多请访问教客网: www.jiaokey.com</w:t>
      </w:r>
    </w:p>
    <w:p>
      <w:r>
        <w:t>人才培养百原则 评论地址：https://www.jiaokey.com/book/detail/10257775.html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