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书名：管理学精华</w:t>
      </w:r>
    </w:p>
    <w:p>
      <w:r>
        <w:t>作者：哈洛尔德·康茨，西里尔·奥登纳尔著；李忠凡，胡秀英译</w:t>
      </w:r>
    </w:p>
    <w:p>
      <w:r>
        <w:t>出版社：工人出版社</w:t>
      </w:r>
    </w:p>
    <w:p>
      <w:r>
        <w:t>出版日期：1985</w:t>
      </w:r>
    </w:p>
    <w:p>
      <w:r>
        <w:t>总页数：370</w:t>
      </w:r>
    </w:p>
    <w:p>
      <w:r>
        <w:t>更多请访问教客网: www.jiaokey.com</w:t>
      </w:r>
    </w:p>
    <w:p>
      <w:r>
        <w:t>管理学精华 评论地址：https://www.jiaokey.com/book/detail/10257771.html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