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美国《读者文摘》珍闻、奇闻、趣闻  合订本</w:t>
      </w:r>
    </w:p>
    <w:p>
      <w:r>
        <w:rPr>
          <w:rFonts w:ascii="宋体" w:hAnsi="宋体" w:eastAsia="宋体"/>
          <w:sz w:val="24"/>
        </w:rPr>
        <w:t>吴秉文，胡建勋等译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美国《读者文摘》珍闻、奇闻、趣闻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吴秉文，胡建勋等译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本书出售、求购地址：https://www.jiaokey.com/book/detail/10257767.html</w:t>
      </w:r>
    </w:p>
    <w:p>
      <w:r>
        <w:t>更多相关图书推荐：https://www.jiaokey.com</w:t>
      </w:r>
    </w:p>
    <w:p>
      <w:r>
        <w:t>吴秉文，胡建勋等译 其他作品：https://www.jiaokey.com/tag/吴秉文，胡建勋等译.html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关键词搜索：https://www.jiaokey.com/tag/美国《读者文摘》珍闻、奇闻、趣闻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