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“我的心始终和南朝鲜同胞的心连在一起”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“我的心始终和南朝鲜同胞的心连在一起”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本书出售、求购地址：https://www.jiaokey.com/book/detail/10257698.html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关键词搜索：https://www.jiaokey.com/tag/“我的心始终和南朝鲜同胞的心连在一起”.html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