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友谊与交友艺术</w:t>
      </w:r>
    </w:p>
    <w:p>
      <w:r>
        <w:rPr>
          <w:rFonts w:ascii="宋体" w:hAnsi="宋体" w:eastAsia="宋体"/>
          <w:sz w:val="24"/>
        </w:rPr>
        <w:t>黄仁发，汤建南编著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友谊与交友艺术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黄仁发，汤建南编著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友谊(学科: 通俗读物) 人间关系(学科: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本书出售、求购地址：https://www.jiaokey.com/book/detail/10257693.html</w:t>
      </w:r>
    </w:p>
    <w:p>
      <w:r>
        <w:t>更多相关图书推荐：https://www.jiaokey.com</w:t>
      </w:r>
    </w:p>
    <w:p>
      <w:r>
        <w:t>黄仁发，汤建南编著 其他作品：https://www.jiaokey.com/tag/黄仁发，汤建南编著.html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关键词搜索：https://www.jiaokey.com/tag/友谊(学科: 通俗读物) 人间关系(学科: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