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书名：现代人的回溯与思考  关于中西方文明不同发展道路的对话</w:t>
      </w:r>
    </w:p>
    <w:p>
      <w:r>
        <w:t>作者:郑继兵著</w:t>
      </w:r>
    </w:p>
    <w:p>
      <w:r>
        <w:t>出版社:贵阳：贵州人民出版社</w:t>
      </w:r>
    </w:p>
    <w:p>
      <w:r>
        <w:t>出版日期：1988.12</w:t>
      </w:r>
    </w:p>
    <w:p>
      <w:r>
        <w:t>总页数：299</w:t>
      </w:r>
    </w:p>
    <w:p>
      <w:r>
        <w:t>更多请访问教客网:www.jiaokey.com</w:t>
      </w:r>
    </w:p>
    <w:p>
      <w:r>
        <w:t>现代人的回溯与思考  关于中西方文明不同发展道路的对话评论地址：https://www.jiaokey.com/book/detail/10257684.html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