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书名：实用运动训练心理学</w:t>
      </w:r>
    </w:p>
    <w:p>
      <w:r>
        <w:t>作者：（美）塔特科（Tutko，T.A.），（美）理查兹（Richards，J.E.）著；沈爱如，周象瑜译</w:t>
      </w:r>
    </w:p>
    <w:p>
      <w:r>
        <w:t>出版社：北京：人民体育出版社</w:t>
      </w:r>
    </w:p>
    <w:p>
      <w:r>
        <w:t>出版日期：1984.12</w:t>
      </w:r>
    </w:p>
    <w:p>
      <w:r>
        <w:t>总页数：206</w:t>
      </w:r>
    </w:p>
    <w:p>
      <w:r>
        <w:t>更多请访问教客网: www.jiaokey.com</w:t>
      </w:r>
    </w:p>
    <w:p>
      <w:r>
        <w:t>实用运动训练心理学 评论地址：https://www.jiaokey.com/book/detail/10257662.html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