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书名：企业的计划控制</w:t>
      </w:r>
    </w:p>
    <w:p>
      <w:r>
        <w:t>作者：（美）德斯勒（Desser，G.）著；宋觉荣译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总页数：134</w:t>
      </w:r>
    </w:p>
    <w:p>
      <w:r>
        <w:t>更多请访问教客网: www.jiaokey.com</w:t>
      </w:r>
    </w:p>
    <w:p>
      <w:r>
        <w:t>企业的计划控制 评论地址：https://www.jiaokey.com/book/detail/10257579.html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