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书名：最新食品卫生学</w:t>
      </w:r>
    </w:p>
    <w:p>
      <w:r>
        <w:t>作者：（日）川田十三夫，（日）侯野景典著；齐素瑛，冯鹤田译</w:t>
      </w:r>
    </w:p>
    <w:p>
      <w:r>
        <w:t>出版社：轻工业出版社</w:t>
      </w:r>
    </w:p>
    <w:p>
      <w:r>
        <w:t>出版日期：1988.10</w:t>
      </w:r>
    </w:p>
    <w:p>
      <w:r>
        <w:t>总页数：298</w:t>
      </w:r>
    </w:p>
    <w:p>
      <w:r>
        <w:t>更多请访问教客网: www.jiaokey.com</w:t>
      </w:r>
    </w:p>
    <w:p>
      <w:r>
        <w:t>最新食品卫生学 评论地址：https://www.jiaokey.com/book/detail/10257570.html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