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海明威短篇小说全集  下</w:t>
      </w:r>
    </w:p>
    <w:p>
      <w:r>
        <w:rPr>
          <w:rFonts w:ascii="宋体" w:hAnsi="宋体" w:eastAsia="宋体"/>
          <w:sz w:val="24"/>
        </w:rPr>
        <w:t>（美）欧内斯特·海明威（Ernest Hemingway）著；蔡 慧，朱世达译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Hemingway）著；蔡 慧，朱世达译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本书出售、求购地址：https://www.jiaokey.com/book/detail/10257546.html</w:t>
      </w:r>
    </w:p>
    <w:p>
      <w:r>
        <w:t>更多相关图书推荐：https://www.jiaokey.com</w:t>
      </w:r>
    </w:p>
    <w:p>
      <w:r>
        <w:t>（美）欧内斯特·海明威（Ernest Hemingway）著；蔡 慧，朱世达译 其他作品：https://www.jiaokey.com/tag/（美）欧内斯特·海明威（Ernest Hemingway）著；蔡 慧，朱世达译.html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关键词搜索：https://www.jiaokey.com/tag/海明威短篇小说全集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