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书名：农用动力与拖拉机</w:t>
      </w:r>
    </w:p>
    <w:p>
      <w:r>
        <w:t>作者：（美）琼斯（Jones，F.R.），（美）奥尔德雷德 （Aldred，W.H.）著；《农用动力与拖拉机》翻译组译</w:t>
      </w:r>
    </w:p>
    <w:p>
      <w:r>
        <w:t>出版社：北京：机械工业出版社</w:t>
      </w:r>
    </w:p>
    <w:p>
      <w:r>
        <w:t>出版日期：1985.09</w:t>
      </w:r>
    </w:p>
    <w:p>
      <w:r>
        <w:t>总页数：451</w:t>
      </w:r>
    </w:p>
    <w:p>
      <w:r>
        <w:t>更多请访问教客网: www.jiaokey.com</w:t>
      </w:r>
    </w:p>
    <w:p>
      <w:r>
        <w:t>农用动力与拖拉机 评论地址：https://www.jiaokey.com/book/detail/10257502.html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