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  原则、公理、论断</w:t>
      </w:r>
    </w:p>
    <w:p>
      <w:r>
        <w:rPr>
          <w:rFonts w:ascii="宋体" w:hAnsi="宋体" w:eastAsia="宋体"/>
          <w:sz w:val="24"/>
        </w:rPr>
        <w:t>（波）明兹著；许栏等译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7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  原则、公理、论断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（波）明兹著；许栏等译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本书出售、求购地址：https://www.jiaokey.com/book/detail/10257467.html</w:t>
      </w:r>
    </w:p>
    <w:p>
      <w:r>
        <w:t>更多相关图书推荐：https://www.jiaokey.com</w:t>
      </w:r>
    </w:p>
    <w:p>
      <w:r>
        <w:t>（波）明兹著；许栏等译 其他作品：https://www.jiaokey.com/tag/（波）明兹著；许栏等译.html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关键词搜索：https://www.jiaokey.com/tag/现代政治经济学  原则、公理、论断.html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