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书名：中学人口教育师资培训教材  人口学基础</w:t>
      </w:r>
    </w:p>
    <w:p>
      <w:r>
        <w:t>作者:北京，河北，辽宁，上海，江苏，山东，河南，湖南，陕西，四川教育学院</w:t>
      </w:r>
    </w:p>
    <w:p>
      <w:r>
        <w:t>出版社:北京：人民教育出版社</w:t>
      </w:r>
    </w:p>
    <w:p>
      <w:r>
        <w:t>出版日期：1982.11</w:t>
      </w:r>
    </w:p>
    <w:p>
      <w:r>
        <w:t>总页数：360</w:t>
      </w:r>
    </w:p>
    <w:p>
      <w:r>
        <w:t>更多请访问教客网:www.jiaokey.com</w:t>
      </w:r>
    </w:p>
    <w:p>
      <w:r>
        <w:t>中学人口教育师资培训教材  人口学基础评论地址：https://www.jiaokey.com/book/detail/10257453.html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