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书名：写给祖国青年朋友们  美国、香港社会见闻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出版日期：1980.10</w:t>
      </w:r>
    </w:p>
    <w:p>
      <w:r>
        <w:t>总页数：253</w:t>
      </w:r>
    </w:p>
    <w:p>
      <w:r>
        <w:t>更多请访问教客网: www.jiaokey.com</w:t>
      </w:r>
    </w:p>
    <w:p>
      <w:r>
        <w:t>写给祖国青年朋友们  美国、香港社会见闻 评论地址：https://www.jiaokey.com/book/detail/10257424.html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