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书名：横向思维法  冲破逻辑思维的束缚</w:t>
      </w:r>
    </w:p>
    <w:p>
      <w:r>
        <w:t>作者：（英）德波诺（De Bono，E.）著；钱 军译</w:t>
      </w:r>
    </w:p>
    <w:p>
      <w:r>
        <w:t>出版社：北京：生活·读书·新知三联书店</w:t>
      </w:r>
    </w:p>
    <w:p>
      <w:r>
        <w:t>出版日期：1991.09</w:t>
      </w:r>
    </w:p>
    <w:p>
      <w:r>
        <w:t>总页数：128</w:t>
      </w:r>
    </w:p>
    <w:p>
      <w:r>
        <w:t>更多请访问教客网: www.jiaokey.com</w:t>
      </w:r>
    </w:p>
    <w:p>
      <w:r>
        <w:t>横向思维法  冲破逻辑思维的束缚 评论地址：https://www.jiaokey.com/book/detail/10257406.html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