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书名：历史的启示  十年  1957至1966  建设史研究</w:t>
      </w:r>
    </w:p>
    <w:p>
      <w:r>
        <w:t>作者：陈雪薇著</w:t>
      </w:r>
    </w:p>
    <w:p>
      <w:r>
        <w:t>出版社：求实出版社</w:t>
      </w:r>
    </w:p>
    <w:p>
      <w:r>
        <w:t>出版日期：1989.02</w:t>
      </w:r>
    </w:p>
    <w:p>
      <w:r>
        <w:t>总页数：232</w:t>
      </w:r>
    </w:p>
    <w:p>
      <w:r>
        <w:t>更多请访问教客网: www.jiaokey.com</w:t>
      </w:r>
    </w:p>
    <w:p>
      <w:r>
        <w:t>历史的启示  十年  1957至1966  建设史研究 评论地址：https://www.jiaokey.com/book/detail/10257365.html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