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书名：青年美学向导</w:t>
      </w:r>
    </w:p>
    <w:p>
      <w:r>
        <w:t>作者：陆一帆主编；朱兆翰等著</w:t>
      </w:r>
    </w:p>
    <w:p>
      <w:r>
        <w:t>出版社：杭州：浙江科学技术出版社</w:t>
      </w:r>
    </w:p>
    <w:p>
      <w:r>
        <w:t>出版日期：1990.04</w:t>
      </w:r>
    </w:p>
    <w:p>
      <w:r>
        <w:t>总页数：538</w:t>
      </w:r>
    </w:p>
    <w:p>
      <w:r>
        <w:t>更多请访问教客网: www.jiaokey.com</w:t>
      </w:r>
    </w:p>
    <w:p>
      <w:r>
        <w:t>青年美学向导 评论地址：https://www.jiaokey.com/book/detail/10257307.html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