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交流电度表检定规程 JJG307-82</w:t>
      </w:r>
    </w:p>
    <w:p>
      <w:r>
        <w:rPr>
          <w:rFonts w:ascii="宋体" w:hAnsi="宋体" w:eastAsia="宋体"/>
          <w:sz w:val="24"/>
        </w:rPr>
        <w:t>东北电业管理局技术改进局起草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7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交流电度表检定规程 JJG307-82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东北电业管理局技术改进局起草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本书出售、求购地址：https://www.jiaokey.com/book/detail/10257303.html</w:t>
      </w:r>
    </w:p>
    <w:p>
      <w:r>
        <w:t>更多相关图书推荐：https://www.jiaokey.com</w:t>
      </w:r>
    </w:p>
    <w:p>
      <w:r>
        <w:t>东北电业管理局技术改进局起草 其他作品：https://www.jiaokey.com/tag/东北电业管理局技术改进局起草.html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关键词搜索：https://www.jiaokey.com/tag/交流电度表检定规程 JJG307-82.html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