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测量用电压互感器检定规程 JJG314-83</w:t>
      </w:r>
    </w:p>
    <w:p>
      <w:r>
        <w:rPr>
          <w:rFonts w:ascii="宋体" w:hAnsi="宋体" w:eastAsia="宋体"/>
          <w:sz w:val="24"/>
        </w:rPr>
        <w:t>国家高电压计量站起草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测量用电压互感器检定规程 JJG314-83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国家高电压计量站起草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本书出售、求购地址：https://www.jiaokey.com/book/detail/10257301.html</w:t>
      </w:r>
    </w:p>
    <w:p>
      <w:r>
        <w:t>更多相关图书推荐：https://www.jiaokey.com</w:t>
      </w:r>
    </w:p>
    <w:p>
      <w:r>
        <w:t>国家高电压计量站起草 其他作品：https://www.jiaokey.com/tag/国家高电压计量站起草.html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关键词搜索：https://www.jiaokey.com/tag/测量用电压互感器检定规程 JJG314-83.html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