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电测量指示仪表检验规程 SD110-83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电测量指示仪表检验规程 SD110-83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本书出售、求购地址：https://www.jiaokey.com/book/detail/10257295.html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关键词搜索：https://www.jiaokey.com/tag/电测量指示仪表检验规程 SD110-83.html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