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电力设备过电压保护和设计技术规程 SDJ7-79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电力设备过电压保护和设计技术规程 SDJ7-79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本书出售、求购地址：https://www.jiaokey.com/book/detail/10257271.html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关键词搜索：https://www.jiaokey.com/tag/电力设备过电压保护和设计技术规程 SDJ7-79.html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