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电力设备接地设计技术规程 SDJ8-79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电力设备接地设计技术规程 SDJ8-79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本书出售、求购地址：https://www.jiaokey.com/book/detail/10257270.html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关键词搜索：https://www.jiaokey.com/tag/电力设备接地设计技术规程 SDJ8-79.html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