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书名：数学模型与数字仿真</w:t>
      </w:r>
    </w:p>
    <w:p>
      <w:r>
        <w:t>作者：（美）史密斯（Smith，J.M.）著；王永初等译</w:t>
      </w:r>
    </w:p>
    <w:p>
      <w:r>
        <w:t>出版社：北京：原子能出版社</w:t>
      </w:r>
    </w:p>
    <w:p>
      <w:r>
        <w:t>出版日期：1982.10</w:t>
      </w:r>
    </w:p>
    <w:p>
      <w:r>
        <w:t>总页数：292</w:t>
      </w:r>
    </w:p>
    <w:p>
      <w:r>
        <w:t>更多请访问教客网: www.jiaokey.com</w:t>
      </w:r>
    </w:p>
    <w:p>
      <w:r>
        <w:t>数学模型与数字仿真 评论地址：https://www.jiaokey.com/book/detail/10257203.html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