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书名：满负荷工作法理论与应用</w:t>
      </w:r>
    </w:p>
    <w:p>
      <w:r>
        <w:t>作者：张云编著</w:t>
      </w:r>
    </w:p>
    <w:p>
      <w:r>
        <w:t>出版社：上海：上海社会科学院出版社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满负荷工作法理论与应用 评论地址：https://www.jiaokey.com/book/detail/10257190.html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