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职业转换指南  从科技人员到经营管理者</w:t>
      </w:r>
    </w:p>
    <w:p>
      <w:r>
        <w:rPr>
          <w:rFonts w:ascii="宋体" w:hAnsi="宋体" w:eastAsia="宋体"/>
          <w:sz w:val="24"/>
        </w:rPr>
        <w:t>（美）戴维·E·多尔蒂著；张 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职业转换指南  从科技人员到经营管理者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（美）戴维·E·多尔蒂著；张 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本书出售、求购地址：https://www.jiaokey.com/book/detail/10257183.html</w:t>
      </w:r>
    </w:p>
    <w:p>
      <w:r>
        <w:t>更多相关图书推荐：https://www.jiaokey.com</w:t>
      </w:r>
    </w:p>
    <w:p>
      <w:r>
        <w:t>（美）戴维·E·多尔蒂著；张 健等译 其他作品：https://www.jiaokey.com/tag/（美）戴维·E·多尔蒂著；张 健等译.html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关键词搜索：https://www.jiaokey.com/tag/职业转换指南  从科技人员到经营管理者.html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