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书名：快速傅里叶变换和卷积算法</w:t>
      </w:r>
    </w:p>
    <w:p>
      <w:r>
        <w:t>作者：（法）H.J.努斯鲍默著；胡光锐译</w:t>
      </w:r>
    </w:p>
    <w:p>
      <w:r>
        <w:t>出版社：上海：上海科学技术文献出版社</w:t>
      </w:r>
    </w:p>
    <w:p>
      <w:r>
        <w:t>出版日期：1984.12</w:t>
      </w:r>
    </w:p>
    <w:p>
      <w:r>
        <w:t>总页数：292</w:t>
      </w:r>
    </w:p>
    <w:p>
      <w:r>
        <w:t>更多请访问教客网: www.jiaokey.com</w:t>
      </w:r>
    </w:p>
    <w:p>
      <w:r>
        <w:t>快速傅里叶变换和卷积算法 评论地址：https://www.jiaokey.com/book/detail/10257181.html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