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FOURIER分析与逼近论 第1卷 上</w:t>
      </w:r>
    </w:p>
    <w:p>
      <w:r>
        <w:rPr>
          <w:rFonts w:ascii="宋体" w:hAnsi="宋体" w:eastAsia="宋体"/>
          <w:sz w:val="24"/>
        </w:rPr>
        <w:t>（德）巴策（Butger，P.L.），（德）内塞尔（Nessel，R.J.）著；郑维行等译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FOURIER分析与逼近论 第1卷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（德）巴策（Butger，P.L.），（德）内塞尔（Nessel，R.J.）著；郑维行等译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本书出售、求购地址：https://www.jiaokey.com/book/detail/10257179.html</w:t>
      </w:r>
    </w:p>
    <w:p>
      <w:r>
        <w:t>更多相关图书推荐：https://www.jiaokey.com</w:t>
      </w:r>
    </w:p>
    <w:p>
      <w:r>
        <w:t>（德）巴策（Butger，P.L.），（德）内塞尔（Nessel，R.J.）著；郑维行等译 其他作品：https://www.jiaokey.com/tag/（德）巴策（Butger，P.L.），（德）内塞尔（Nessel，R.J.）著；郑维行等译.html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关键词搜索：https://www.jiaokey.com/tag/FOURIER分析与逼近论 第1卷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