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书名：时间序列分析与动态数据建模</w:t>
      </w:r>
    </w:p>
    <w:p>
      <w:r>
        <w:t>作者：杨位钦，顾岚编著</w:t>
      </w:r>
    </w:p>
    <w:p>
      <w:r>
        <w:t>出版社：北京：北京工业学院出版社</w:t>
      </w:r>
    </w:p>
    <w:p>
      <w:r>
        <w:t>出版日期：1986.12</w:t>
      </w:r>
    </w:p>
    <w:p>
      <w:r>
        <w:t>总页数：668</w:t>
      </w:r>
    </w:p>
    <w:p>
      <w:r>
        <w:t>更多请访问教客网: www.jiaokey.com</w:t>
      </w:r>
    </w:p>
    <w:p>
      <w:r>
        <w:t>时间序列分析与动态数据建模 评论地址：https://www.jiaokey.com/book/detail/10257142.html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