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书名：时间序列分析导论</w:t>
      </w:r>
    </w:p>
    <w:p>
      <w:r>
        <w:t>作者：（英）查特菲尔德（Chatfield，C.）著；方再根译</w:t>
      </w:r>
    </w:p>
    <w:p>
      <w:r>
        <w:t>出版社：北京：宇航出版社</w:t>
      </w:r>
    </w:p>
    <w:p>
      <w:r>
        <w:t>出版日期：1986.08</w:t>
      </w:r>
    </w:p>
    <w:p>
      <w:r>
        <w:t>总页数：288</w:t>
      </w:r>
    </w:p>
    <w:p>
      <w:r>
        <w:t>更多请访问教客网: www.jiaokey.com</w:t>
      </w:r>
    </w:p>
    <w:p>
      <w:r>
        <w:t>时间序列分析导论 评论地址：https://www.jiaokey.com/book/detail/10257132.html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