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书名：现代设计技术与机械产品</w:t>
      </w:r>
    </w:p>
    <w:p>
      <w:r>
        <w:t>作者：曹金榜主编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现代设计技术与机械产品 评论地址：https://www.jiaokey.com/book/detail/10257108.html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