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书名：农业机械强度和可靠性的计算及其理论基础</w:t>
      </w:r>
    </w:p>
    <w:p>
      <w:r>
        <w:t>作者：（苏）П.М.沃尔科夫，М.М.捷涅巴乌姆著；焦宝仁等译</w:t>
      </w:r>
    </w:p>
    <w:p>
      <w:r>
        <w:t>出版社：北京：中国农业机械出版社</w:t>
      </w:r>
    </w:p>
    <w:p>
      <w:r>
        <w:t>出版日期：1983.07</w:t>
      </w:r>
    </w:p>
    <w:p>
      <w:r>
        <w:t>总页数：310</w:t>
      </w:r>
    </w:p>
    <w:p>
      <w:r>
        <w:t>更多请访问教客网: www.jiaokey.com</w:t>
      </w:r>
    </w:p>
    <w:p>
      <w:r>
        <w:t>农业机械强度和可靠性的计算及其理论基础 评论地址：https://www.jiaokey.com/book/detail/10257087.html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