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基础物理化学  1983年新版</w:t>
      </w:r>
    </w:p>
    <w:p>
      <w:r>
        <w:rPr>
          <w:rFonts w:ascii="宋体" w:hAnsi="宋体" w:eastAsia="宋体"/>
          <w:sz w:val="24"/>
        </w:rPr>
        <w:t>（美）穆 尔（Moore，Walter J.）原著；黄丽鹏，林基兴译著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基础物理化学  1983年新版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 尔（Moore，Walter J.）原著；黄丽鹏，林基兴译著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本书出售、求购地址：https://www.jiaokey.com/book/detail/10257058.html</w:t>
      </w:r>
    </w:p>
    <w:p>
      <w:r>
        <w:t>更多相关图书推荐：https://www.jiaokey.com</w:t>
      </w:r>
    </w:p>
    <w:p>
      <w:r>
        <w:t>（美）穆 尔（Moore，Walter J.）原著；黄丽鹏，林基兴译著 其他作品：https://www.jiaokey.com/tag/（美）穆 尔（Moore，Walter J.）原著；黄丽鹏，林基兴译著.html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关键词搜索：https://www.jiaokey.com/tag/基础物理化学  1983年新版.html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