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动乱的年代-基辛格回忆录  第1册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动乱的年代-基辛格回忆录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本书出售、求购地址：https://www.jiaokey.com/book/detail/10256987.html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关键词搜索：https://www.jiaokey.com/tag/动乱的年代-基辛格回忆录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