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书名：船用柴油机燃烧</w:t>
      </w:r>
    </w:p>
    <w:p>
      <w:r>
        <w:t>作者：胡国栋编著</w:t>
      </w:r>
    </w:p>
    <w:p>
      <w:r>
        <w:t>出版社：北京：国防工业出版社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船用柴油机燃烧 评论地址：https://www.jiaokey.com/book/detail/10256961.html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