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书名：马克思恩格斯与民族运动</w:t>
      </w:r>
    </w:p>
    <w:p>
      <w:r>
        <w:t>作者：伊恩·卡明斯（I.Cummins）著；柯明译</w:t>
      </w:r>
    </w:p>
    <w:p>
      <w:r>
        <w:t>出版社：武汉：湖北人民出版社</w:t>
      </w:r>
    </w:p>
    <w:p>
      <w:r>
        <w:t>出版日期：1983.10</w:t>
      </w:r>
    </w:p>
    <w:p>
      <w:r>
        <w:t>总页数：241</w:t>
      </w:r>
    </w:p>
    <w:p>
      <w:r>
        <w:t>更多请访问教客网: www.jiaokey.com</w:t>
      </w:r>
    </w:p>
    <w:p>
      <w:r>
        <w:t>马克思恩格斯与民族运动 评论地址：https://www.jiaokey.com/book/detail/10256921.html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