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第33卷  1917年10月-1918年3月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第33卷  1917年10月-1918年3月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本书出售、求购地址：https://www.jiaokey.com/book/detail/10256910.html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第33卷  1917年10月-1918年3月.html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