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量子化学中的群论方法</w:t>
      </w:r>
    </w:p>
    <w:p>
      <w:r>
        <w:rPr>
          <w:rFonts w:ascii="宋体" w:hAnsi="宋体" w:eastAsia="宋体"/>
          <w:sz w:val="24"/>
        </w:rPr>
        <w:t>（英）奇泽姆（C.D.H.Chisholm）著；汪汉卿，王银桂译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量子化学中的群论方法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（英）奇泽姆（C.D.H.Chisholm）著；汪汉卿，王银桂译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本书出售、求购地址：https://www.jiaokey.com/book/detail/10256885.html</w:t>
      </w:r>
    </w:p>
    <w:p>
      <w:r>
        <w:t>更多相关图书推荐：https://www.jiaokey.com</w:t>
      </w:r>
    </w:p>
    <w:p>
      <w:r>
        <w:t>（英）奇泽姆（C.D.H.Chisholm）著；汪汉卿，王银桂译 其他作品：https://www.jiaokey.com/tag/（英）奇泽姆（C.D.H.Chisholm）著；汪汉卿，王银桂译.html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关键词搜索：https://www.jiaokey.com/tag/量子化学中的群论方法.html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