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书名：数据系统及其管理系统分析与设计入门</w:t>
      </w:r>
    </w:p>
    <w:p>
      <w:r>
        <w:t>作者：（美）肯泽德（Kindred，A.R.）著；潘大连译</w:t>
      </w:r>
    </w:p>
    <w:p>
      <w:r>
        <w:t>出版社：北京：机械工业出版社</w:t>
      </w:r>
    </w:p>
    <w:p>
      <w:r>
        <w:t>出版日期：1987.08</w:t>
      </w:r>
    </w:p>
    <w:p>
      <w:r>
        <w:t>总页数：259</w:t>
      </w:r>
    </w:p>
    <w:p>
      <w:r>
        <w:t>更多请访问教客网: www.jiaokey.com</w:t>
      </w:r>
    </w:p>
    <w:p>
      <w:r>
        <w:t>数据系统及其管理系统分析与设计入门 评论地址：https://www.jiaokey.com/book/detail/10256866.html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