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书名：机械量测量用传感器的设计</w:t>
      </w:r>
    </w:p>
    <w:p>
      <w:r>
        <w:t>作者：（苏）奥萨奇主编；傅烈堂，鲍建忠译</w:t>
      </w:r>
    </w:p>
    <w:p>
      <w:r>
        <w:t>出版社：北京：计量出版社</w:t>
      </w:r>
    </w:p>
    <w:p>
      <w:r>
        <w:t>出版日期：1984.07</w:t>
      </w:r>
    </w:p>
    <w:p>
      <w:r>
        <w:t>总页数：307</w:t>
      </w:r>
    </w:p>
    <w:p>
      <w:r>
        <w:t>更多请访问教客网: www.jiaokey.com</w:t>
      </w:r>
    </w:p>
    <w:p>
      <w:r>
        <w:t>机械量测量用传感器的设计 评论地址：https://www.jiaokey.com/book/detail/10256861.html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