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土地革命纪事  1927-1937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土地革命纪事 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本书出售、求购地址：https://www.jiaokey.com/book/detail/10256856.html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求实出版社 出版图书：https://www.jiaokey.com/tag/求实出版社.html</w:t>
      </w:r>
    </w:p>
    <w:p>
      <w:r>
        <w:t>关键词搜索：https://www.jiaokey.com/tag/土地革命纪事 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